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春秋战国门客文化与秦汉致用文艺观</w:t>
      </w:r>
    </w:p>
    <w:p>
      <w:r>
        <w:rPr>
          <w:rFonts w:ascii="宋体" w:hAnsi="宋体" w:eastAsia="宋体"/>
          <w:sz w:val="24"/>
        </w:rPr>
        <w:t>李珺平著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春秋战国门客文化与秦汉致用文艺观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本书出售、求购地址：https://www.jiaokey.com/book/detail/10965025.html</w:t>
      </w:r>
    </w:p>
    <w:p>
      <w:r>
        <w:t>更多相关图书推荐：https://www.jiaokey.com</w:t>
      </w:r>
    </w:p>
    <w:p>
      <w:r>
        <w:t>李珺平著 其他作品：https://www.jiaokey.com/tag/李珺平著.html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关键词搜索：https://www.jiaokey.com/tag/春秋战国门客文化与秦汉致用文艺观.html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