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管理一定有方法 全球8位顶级CEO的毕生心得</w:t>
      </w:r>
    </w:p>
    <w:p>
      <w:r>
        <w:rPr>
          <w:rFonts w:ascii="宋体" w:hAnsi="宋体" w:eastAsia="宋体"/>
          <w:sz w:val="24"/>
        </w:rPr>
        <w:t>（美）爱德华兹·麦克著；李晓春编译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管理一定有方法 全球8位顶级CEO的毕生心得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（美）爱德华兹·麦克著；李晓春编译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本书出售、求购地址：https://www.jiaokey.com/book/detail/10965024.html</w:t>
      </w:r>
    </w:p>
    <w:p>
      <w:r>
        <w:t>更多相关图书推荐：https://www.jiaokey.com</w:t>
      </w:r>
    </w:p>
    <w:p>
      <w:r>
        <w:t>（美）爱德华兹·麦克著；李晓春编译 其他作品：https://www.jiaokey.com/tag/（美）爱德华兹·麦克著；李晓春编译.html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关键词搜索：https://www.jiaokey.com/tag/管理一定有方法 全球8位顶级CEO的毕生心得.html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