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英语写作技巧新编  中文版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英语写作技巧新编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本书出售、求购地址：https://www.jiaokey.com/book/detail/10965007.html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关键词搜索：https://www.jiaokey.com/tag/英语写作技巧新编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