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书名：让科技跨越时空  科技传播与科技传播学</w:t>
      </w:r>
    </w:p>
    <w:p>
      <w:r>
        <w:t>作者：翟杰全著</w:t>
      </w:r>
    </w:p>
    <w:p>
      <w:r>
        <w:t>出版社：北京：北京理工大学出版社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让科技跨越时空  科技传播与科技传播学 评论地址：https://www.jiaokey.com/book/detail/10965005.html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