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法律硕士联考重点、难点分析与同步试题训练  专业基础课  民法学</w:t>
      </w:r>
    </w:p>
    <w:p>
      <w:r>
        <w:rPr>
          <w:rFonts w:ascii="宋体" w:hAnsi="宋体" w:eastAsia="宋体"/>
          <w:sz w:val="24"/>
        </w:rPr>
        <w:t>苏号朋等主编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法律硕士联考重点、难点分析与同步试题训练  专业基础课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本书出售、求购地址：https://www.jiaokey.com/book/detail/10964984.html</w:t>
      </w:r>
    </w:p>
    <w:p>
      <w:r>
        <w:t>更多相关图书推荐：https://www.jiaokey.com</w:t>
      </w:r>
    </w:p>
    <w:p>
      <w:r>
        <w:t>苏号朋等主编 其他作品：https://www.jiaokey.com/tag/苏号朋等主编.html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关键词搜索：https://www.jiaokey.com/tag/法律硕士联考重点、难点分析与同步试题训练  专业基础课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