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书名：网络与电子商务中的知识产权</w:t>
      </w:r>
    </w:p>
    <w:p>
      <w:r>
        <w:t>作者：李居迁，杨帆编著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网络与电子商务中的知识产权 评论地址：https://www.jiaokey.com/book/detail/10964965.html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