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财务管理分析  第6版</w:t>
      </w:r>
    </w:p>
    <w:p>
      <w:r>
        <w:rPr>
          <w:rFonts w:ascii="宋体" w:hAnsi="宋体" w:eastAsia="宋体"/>
          <w:sz w:val="24"/>
        </w:rPr>
        <w:t>（美）罗伯特·C.希金斯（Robert C.Higgins）著；沈艺峰，洪锡熙等译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财务管理分析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（美）罗伯特·C.希金斯（Robert C.Higgins）著；沈艺峰，洪锡熙等译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本书出售、求购地址：https://www.jiaokey.com/book/detail/10964954.html</w:t>
      </w:r>
    </w:p>
    <w:p>
      <w:r>
        <w:t>更多相关图书推荐：https://www.jiaokey.com</w:t>
      </w:r>
    </w:p>
    <w:p>
      <w:r>
        <w:t>（美）罗伯特·C.希金斯（Robert C.Higgins）著；沈艺峰，洪锡熙等译 其他作品：https://www.jiaokey.com/tag/（美）罗伯特·C.希金斯（Robert C.Higgins）著；沈艺峰，洪锡熙等译.html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关键词搜索：https://www.jiaokey.com/tag/财务管理分析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