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书名：磁性产品实用发明专利大全  上</w:t>
      </w:r>
    </w:p>
    <w:p>
      <w:r>
        <w:t>作者：磁性材料与器件行业协会</w:t>
      </w:r>
    </w:p>
    <w:p>
      <w:r>
        <w:t>出版社：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磁性产品实用发明专利大全  上 评论地址：https://www.jiaokey.com/book/detail/10964934.html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