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书名：耐火材料国际先进标准和名牌产品  上</w:t>
      </w:r>
    </w:p>
    <w:p>
      <w:r>
        <w:t>作者：冶金部情报标准研究总院</w:t>
      </w:r>
    </w:p>
    <w:p>
      <w:r>
        <w:t>出版社：</w:t>
      </w:r>
    </w:p>
    <w:p>
      <w:r>
        <w:t>出版日期：1988.01</w:t>
      </w:r>
    </w:p>
    <w:p>
      <w:r>
        <w:t>总页数：846</w:t>
      </w:r>
    </w:p>
    <w:p>
      <w:r>
        <w:t>更多请访问教客网: www.jiaokey.com</w:t>
      </w:r>
    </w:p>
    <w:p>
      <w:r>
        <w:t>耐火材料国际先进标准和名牌产品  上 评论地址：https://www.jiaokey.com/book/detail/10964923.html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