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书名：机械手图册</w:t>
      </w:r>
    </w:p>
    <w:p>
      <w:r>
        <w:t>作者：（日）加藤一郎编著；上海交通大学机械手及机器人研究室译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总页数：200</w:t>
      </w:r>
    </w:p>
    <w:p>
      <w:r>
        <w:t>更多请访问教客网: www.jiaokey.com</w:t>
      </w:r>
    </w:p>
    <w:p>
      <w:r>
        <w:t>机械手图册 评论地址：https://www.jiaokey.com/book/detail/10964918.html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