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书名：书刊论文题录  1982-1991</w:t>
      </w:r>
    </w:p>
    <w:p>
      <w:r>
        <w:t>作者：冶金工业部钢铁研究总院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书刊论文题录  1982-1991 评论地址：https://www.jiaokey.com/book/detail/10964911.html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