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测量科学手册  上</w:t>
      </w:r>
    </w:p>
    <w:p>
      <w:r>
        <w:rPr>
          <w:rFonts w:ascii="宋体" w:hAnsi="宋体" w:eastAsia="宋体"/>
          <w:sz w:val="24"/>
        </w:rPr>
        <w:t>（澳）西登汉姆（Sydenham，P.H.）主编；周兆英等译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测量科学手册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（澳）西登汉姆（Sydenham，P.H.）主编；周兆英等译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本书出售、求购地址：https://www.jiaokey.com/book/detail/10964905.html</w:t>
      </w:r>
    </w:p>
    <w:p>
      <w:r>
        <w:t>更多相关图书推荐：https://www.jiaokey.com</w:t>
      </w:r>
    </w:p>
    <w:p>
      <w:r>
        <w:t>（澳）西登汉姆（Sydenham，P.H.）主编；周兆英等译 其他作品：https://www.jiaokey.com/tag/（澳）西登汉姆（Sydenham，P.H.）主编；周兆英等译.html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关键词搜索：https://www.jiaokey.com/tag/测量科学手册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