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电视机收录机维修手册  3  九种日本电视机维修资料</w:t>
      </w:r>
    </w:p>
    <w:p>
      <w:r>
        <w:rPr>
          <w:rFonts w:ascii="宋体" w:hAnsi="宋体" w:eastAsia="宋体"/>
          <w:sz w:val="24"/>
        </w:rPr>
        <w:t>王松年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电视机收录机维修手册  3  九种日本电视机维修资料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本书出售、求购地址：https://www.jiaokey.com/book/detail/10964892.html</w:t>
      </w:r>
    </w:p>
    <w:p>
      <w:r>
        <w:t>更多相关图书推荐：https://www.jiaokey.com</w:t>
      </w:r>
    </w:p>
    <w:p>
      <w:r>
        <w:t>王松年 其他作品：https://www.jiaokey.com/tag/王松年.html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关键词搜索：https://www.jiaokey.com/tag/电视机收录机维修手册  3  九种日本电视机维修资料.html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