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电子计算机外部设备产品样本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电子计算机外部设备产品样本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本书出售、求购地址：https://www.jiaokey.com/book/detail/10964890.html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关键词搜索：https://www.jiaokey.com/tag/电子计算机外部设备产品样本.html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