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书名：热电偶分度表  根据“国际实用温标-1968”修正</w:t>
      </w:r>
    </w:p>
    <w:p>
      <w:r>
        <w:t>作者：第一机械工业部仪表材料研究所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热电偶分度表  根据“国际实用温标-1968”修正 评论地址：https://www.jiaokey.com/book/detail/10964886.html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