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书名：国际电工委员会IEC标准译文集 图形符号  1</w:t>
      </w:r>
    </w:p>
    <w:p>
      <w:r>
        <w:t>作者：邮电部部邮电工业标准化研究所情报室译</w:t>
      </w:r>
    </w:p>
    <w:p>
      <w:r>
        <w:t>出版社：技术标准出版社</w:t>
      </w:r>
    </w:p>
    <w:p>
      <w:r>
        <w:t>出版日期：1981.03</w:t>
      </w:r>
    </w:p>
    <w:p>
      <w:r>
        <w:t>总页数：94</w:t>
      </w:r>
    </w:p>
    <w:p>
      <w:r>
        <w:t>更多请访问教客网: www.jiaokey.com</w:t>
      </w:r>
    </w:p>
    <w:p>
      <w:r>
        <w:t>国际电工委员会IEC标准译文集 图形符号  1 评论地址：https://www.jiaokey.com/book/detail/10964885.html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