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中华环保实用手册</w:t>
      </w:r>
    </w:p>
    <w:p>
      <w:r>
        <w:rPr>
          <w:rFonts w:ascii="宋体" w:hAnsi="宋体" w:eastAsia="宋体"/>
          <w:sz w:val="24"/>
        </w:rPr>
        <w:t>高兴斋主编；张高立，刘玉蓉，刘定忠，高兴斋，李肇斌，石瑞林，李碧海，任广兴，陈才丽编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中华环保实用手册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高兴斋主编；张高立，刘玉蓉，刘定忠，高兴斋，李肇斌，石瑞林，李碧海，任广兴，陈才丽编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本书出售、求购地址：https://www.jiaokey.com/book/detail/10964799.html</w:t>
      </w:r>
    </w:p>
    <w:p>
      <w:r>
        <w:t>更多相关图书推荐：https://www.jiaokey.com</w:t>
      </w:r>
    </w:p>
    <w:p>
      <w:r>
        <w:t>高兴斋主编；张高立，刘玉蓉，刘定忠，高兴斋，李肇斌，石瑞林，李碧海，任广兴，陈才丽编 其他作品：https://www.jiaokey.com/tag/高兴斋主编；张高立，刘玉蓉，刘定忠，高兴斋，李肇斌，石瑞林，李碧海，任广兴，陈才丽编.html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关键词搜索：https://www.jiaokey.com/tag/中华环保实用手册.html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