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环境评价数据手册  有毒物质鉴定值</w:t>
      </w:r>
    </w:p>
    <w:p>
      <w:r>
        <w:rPr>
          <w:rFonts w:ascii="宋体" w:hAnsi="宋体" w:eastAsia="宋体"/>
          <w:sz w:val="24"/>
        </w:rPr>
        <w:t>汪晶等编译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环境评价数据手册  有毒物质鉴定值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汪晶等编译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本书出售、求购地址：https://www.jiaokey.com/book/detail/10964795.html</w:t>
      </w:r>
    </w:p>
    <w:p>
      <w:r>
        <w:t>更多相关图书推荐：https://www.jiaokey.com</w:t>
      </w:r>
    </w:p>
    <w:p>
      <w:r>
        <w:t>汪晶等编译 其他作品：https://www.jiaokey.com/tag/汪晶等编译.html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关键词搜索：https://www.jiaokey.com/tag/环境评价数据手册  有毒物质鉴定值.html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