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美国新霸权主义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美国新霸权主义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本书出售、求购地址：https://www.jiaokey.com/book/detail/10964731.html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关键词搜索：https://www.jiaokey.com/tag/美国新霸权主义.html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