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  山东省财政科研2000年成果选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  山东省财政科研2000年成果选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地方财政(地点: 山东省) 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本书出售、求购地址：https://www.jiaokey.com/book/detail/10964728.html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关键词搜索：https://www.jiaokey.com/tag/地方财政(地点: 山东省) 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