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书名：斯大林的儿子瓦西里</w:t>
      </w:r>
    </w:p>
    <w:p>
      <w:r>
        <w:t>作者：（俄）安德烈·苏霍姆利诺夫（Андрей，Сухомлинов，）著；李惠生，黄志渊译</w:t>
      </w:r>
    </w:p>
    <w:p>
      <w:r>
        <w:t>出版社：北京：新华出版社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斯大林的儿子瓦西里 评论地址：https://www.jiaokey.com/book/detail/10964716.html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