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政智学  从政技能的巧用与说明</w:t>
      </w:r>
    </w:p>
    <w:p>
      <w:r>
        <w:rPr>
          <w:rFonts w:ascii="宋体" w:hAnsi="宋体" w:eastAsia="宋体"/>
          <w:sz w:val="24"/>
        </w:rPr>
        <w:t>（美）理查德·N.哈斯（Richard N.Haass）著；杜晋丰等译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政智学  从政技能的巧用与说明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（美）理查德·N.哈斯（Richard N.Haass）著；杜晋丰等译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本书出售、求购地址：https://www.jiaokey.com/book/detail/10964713.html</w:t>
      </w:r>
    </w:p>
    <w:p>
      <w:r>
        <w:t>更多相关图书推荐：https://www.jiaokey.com</w:t>
      </w:r>
    </w:p>
    <w:p>
      <w:r>
        <w:t>（美）理查德·N.哈斯（Richard N.Haass）著；杜晋丰等译 其他作品：https://www.jiaokey.com/tag/（美）理查德·N.哈斯（Richard N.Haass）著；杜晋丰等译.html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关键词搜索：https://www.jiaokey.com/tag/政智学  从政技能的巧用与说明.html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