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书名：新编父与子全集</w:t>
      </w:r>
    </w:p>
    <w:p>
      <w:r>
        <w:t>作者：图（德）埃·奥·卜劳恩文（美）格雷戈里·海明威，索菲娅·罗兰等；田梦编</w:t>
      </w:r>
    </w:p>
    <w:p>
      <w:r>
        <w:t>出版社：西安：陕西旅游出版社</w:t>
      </w:r>
    </w:p>
    <w:p>
      <w:r>
        <w:t>出版日期：2002.10</w:t>
      </w:r>
    </w:p>
    <w:p>
      <w:r>
        <w:t>总页数：404</w:t>
      </w:r>
    </w:p>
    <w:p>
      <w:r>
        <w:t>更多请访问教客网: www.jiaokey.com</w:t>
      </w:r>
    </w:p>
    <w:p>
      <w:r>
        <w:t>新编父与子全集 评论地址：https://www.jiaokey.com/book/detail/10964706.html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