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书名：皖南旅游经济研究</w:t>
      </w:r>
    </w:p>
    <w:p>
      <w:r>
        <w:t>作者:何秉元，夏安宁，梅汛，邓一丁等编著</w:t>
      </w:r>
    </w:p>
    <w:p>
      <w:r>
        <w:t>出版社:合肥：安徽人民出版社</w:t>
      </w:r>
    </w:p>
    <w:p>
      <w:r>
        <w:t>出版日期：1993.07</w:t>
      </w:r>
    </w:p>
    <w:p>
      <w:r>
        <w:t>总页数：245</w:t>
      </w:r>
    </w:p>
    <w:p>
      <w:r>
        <w:t>更多请访问教客网:www.jiaokey.com</w:t>
      </w:r>
    </w:p>
    <w:p>
      <w:r>
        <w:t>皖南旅游经济研究评论地址：https://www.jiaokey.com/book/detail/10964672.html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