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书名：当代马克思主义动力论-邓小平改革思想研究</w:t>
      </w:r>
    </w:p>
    <w:p>
      <w:r>
        <w:t>作者:何永炎主编；何永炎，王开玉，庆跃先，荣兆梓，邸乘光，李抗美著</w:t>
      </w:r>
    </w:p>
    <w:p>
      <w:r>
        <w:t>出版社:合肥：安徽人民出版社</w:t>
      </w:r>
    </w:p>
    <w:p>
      <w:r>
        <w:t>出版日期：1993.07</w:t>
      </w:r>
    </w:p>
    <w:p>
      <w:r>
        <w:t>总页数：308</w:t>
      </w:r>
    </w:p>
    <w:p>
      <w:r>
        <w:t>更多请访问教客网:www.jiaokey.com</w:t>
      </w:r>
    </w:p>
    <w:p>
      <w:r>
        <w:t>当代马克思主义动力论-邓小平改革思想研究评论地址：https://www.jiaokey.com/book/detail/10964653.html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