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寻找利益共同点-窗口经济系列丛书之四</w:t>
      </w:r>
    </w:p>
    <w:p>
      <w:r>
        <w:rPr>
          <w:rFonts w:ascii="宋体" w:hAnsi="宋体" w:eastAsia="宋体"/>
          <w:sz w:val="24"/>
        </w:rPr>
        <w:t>吴昌期，王开玉，耿式文主编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寻找利益共同点-窗口经济系列丛书之四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吴昌期，王开玉，耿式文主编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本书出售、求购地址：https://www.jiaokey.com/book/detail/10964649.html</w:t>
      </w:r>
    </w:p>
    <w:p>
      <w:r>
        <w:t>更多相关图书推荐：https://www.jiaokey.com</w:t>
      </w:r>
    </w:p>
    <w:p>
      <w:r>
        <w:t>吴昌期，王开玉，耿式文主编 其他作品：https://www.jiaokey.com/tag/吴昌期，王开玉，耿式文主编.html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关键词搜索：https://www.jiaokey.com/tag/寻找利益共同点-窗口经济系列丛书之四.html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