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地理学发展与创新  中国科学院地理研究所伴随共和国成长的五十年</w:t>
      </w:r>
    </w:p>
    <w:p>
      <w:r>
        <w:rPr>
          <w:rFonts w:ascii="宋体" w:hAnsi="宋体" w:eastAsia="宋体"/>
          <w:sz w:val="24"/>
        </w:rPr>
        <w:t>陆大道主编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地理学发展与创新  中国科学院地理研究所伴随共和国成长的五十年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本书出售、求购地址：https://www.jiaokey.com/book/detail/10964634.html</w:t>
      </w:r>
    </w:p>
    <w:p>
      <w:r>
        <w:t>更多相关图书推荐：https://www.jiaokey.com</w:t>
      </w:r>
    </w:p>
    <w:p>
      <w:r>
        <w:t>陆大道主编 其他作品：https://www.jiaokey.com/tag/陆大道主编.html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关键词搜索：https://www.jiaokey.com/tag/地理学发展与创新  中国科学院地理研究所伴随共和国成长的五十年.html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