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环境硒与健康</w:t>
      </w:r>
    </w:p>
    <w:p>
      <w:r>
        <w:rPr>
          <w:rFonts w:ascii="宋体" w:hAnsi="宋体" w:eastAsia="宋体"/>
          <w:sz w:val="24"/>
        </w:rPr>
        <w:t>谭见安，李日邦，侯少范，朱文郁，郑达贤，朱振源编译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环境硒与健康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谭见安，李日邦，侯少范，朱文郁，郑达贤，朱振源编译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本书出售、求购地址：https://www.jiaokey.com/book/detail/10964605.html</w:t>
      </w:r>
    </w:p>
    <w:p>
      <w:r>
        <w:t>更多相关图书推荐：https://www.jiaokey.com</w:t>
      </w:r>
    </w:p>
    <w:p>
      <w:r>
        <w:t>谭见安，李日邦，侯少范，朱文郁，郑达贤，朱振源编译 其他作品：https://www.jiaokey.com/tag/谭见安，李日邦，侯少范，朱文郁，郑达贤，朱振源编译.html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关键词搜索：https://www.jiaokey.com/tag/环境硒与健康.html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