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书名：海峡两岸经济持续发展与资源、环境问题</w:t>
      </w:r>
    </w:p>
    <w:p>
      <w:r>
        <w:t>作者：中国自然资源研究会青年委员会编</w:t>
      </w:r>
    </w:p>
    <w:p>
      <w:r>
        <w:t>出版社：北京：中国科学技术出版社</w:t>
      </w:r>
    </w:p>
    <w:p>
      <w:r>
        <w:t>出版日期：1992.12</w:t>
      </w:r>
    </w:p>
    <w:p>
      <w:r>
        <w:t>总页数：147</w:t>
      </w:r>
    </w:p>
    <w:p>
      <w:r>
        <w:t>更多请访问教客网: www.jiaokey.com</w:t>
      </w:r>
    </w:p>
    <w:p>
      <w:r>
        <w:t>海峡两岸经济持续发展与资源、环境问题 评论地址：https://www.jiaokey.com/book/detail/10964588.html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