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书名：德宏州对外开放及口岸体系研究</w:t>
      </w:r>
    </w:p>
    <w:p>
      <w:r>
        <w:t>作者：郭来喜，刀安钜主编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总页数：223</w:t>
      </w:r>
    </w:p>
    <w:p>
      <w:r>
        <w:t>更多请访问教客网: www.jiaokey.com</w:t>
      </w:r>
    </w:p>
    <w:p>
      <w:r>
        <w:t>德宏州对外开放及口岸体系研究 评论地址：https://www.jiaokey.com/book/detail/10964579.html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