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国外农业区划与区域开发  第1集</w:t>
      </w:r>
    </w:p>
    <w:p>
      <w:r>
        <w:rPr>
          <w:rFonts w:ascii="宋体" w:hAnsi="宋体" w:eastAsia="宋体"/>
          <w:sz w:val="24"/>
        </w:rPr>
        <w:t>郭焕成主编；中国科学院地理所，全国农业区划办公室编译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国外农业区划与区域开发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郭焕成主编；中国科学院地理所，全国农业区划办公室编译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本书出售、求购地址：https://www.jiaokey.com/book/detail/10964576.html</w:t>
      </w:r>
    </w:p>
    <w:p>
      <w:r>
        <w:t>更多相关图书推荐：https://www.jiaokey.com</w:t>
      </w:r>
    </w:p>
    <w:p>
      <w:r>
        <w:t>郭焕成主编；中国科学院地理所，全国农业区划办公室编译 其他作品：https://www.jiaokey.com/tag/郭焕成主编；中国科学院地理所，全国农业区划办公室编译.html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关键词搜索：https://www.jiaokey.com/tag/国外农业区划与区域开发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