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书名：莱州市滨海区域海水入侵研究</w:t>
      </w:r>
    </w:p>
    <w:p>
      <w:r>
        <w:t>作者：尹泽生，耿树德，邹宝山，林文盘，蔡祖煌，杨明华，程汝楠，李宝庆，宁丕海等著</w:t>
      </w:r>
    </w:p>
    <w:p>
      <w:r>
        <w:t>出版社：北京：海洋出版社</w:t>
      </w:r>
    </w:p>
    <w:p>
      <w:r>
        <w:t>出版日期：1992.02</w:t>
      </w:r>
    </w:p>
    <w:p>
      <w:r>
        <w:t>总页数：238</w:t>
      </w:r>
    </w:p>
    <w:p>
      <w:r>
        <w:t>更多请访问教客网: www.jiaokey.com</w:t>
      </w:r>
    </w:p>
    <w:p>
      <w:r>
        <w:t>莱州市滨海区域海水入侵研究 评论地址：https://www.jiaokey.com/book/detail/10964566.html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