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第26篇  电工学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第26篇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本书出售、求购地址：https://www.jiaokey.com/book/detail/10964546.html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第26篇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