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第14篇  磨润工程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第14篇  磨润工程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本书出售、求购地址：https://www.jiaokey.com/book/detail/10964534.html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第14篇  磨润工程.html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