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第13篇  蒸汽发生设备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第13篇  蒸汽发生设备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本书出售、求购地址：https://www.jiaokey.com/book/detail/10964533.html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第13篇  蒸汽发生设备.html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