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外国情调钢琴曲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外国情调钢琴曲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长春：时代文艺出版社；吉利音像出版社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本书出售、求购地址：https://www.jiaokey.com/book/detail/10964493.html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长春：时代文艺出版社；吉利音像出版社 出版图书：https://www.jiaokey.com/tag/长春：时代文艺出版社；吉利音像出版社.html</w:t>
      </w:r>
    </w:p>
    <w:p>
      <w:r>
        <w:t>关键词搜索：https://www.jiaokey.com/tag/外国情调钢琴曲.html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