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书名：海顿钢琴奏鸣曲选</w:t>
      </w:r>
    </w:p>
    <w:p>
      <w:r>
        <w:t>作者：（奥）F.J.海顿（F.J.Haydn）作 （德）C.A.玛廷森编订</w:t>
      </w:r>
    </w:p>
    <w:p>
      <w:r>
        <w:t>出版社：北京:人民音乐出版社,1997.09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海顿钢琴奏鸣曲选 评论地址：https://www.jiaokey.com/book/detail/10964478.html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