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中国名歌改编的通俗钢琴曲  2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中国名歌改编的通俗钢琴曲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本书出售、求购地址：https://www.jiaokey.com/book/detail/10964464.html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关键词搜索：https://www.jiaokey.com/tag/中国名歌改编的通俗钢琴曲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