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书名：全国钢琴演奏  业余  考级曲目  混编第一套</w:t>
      </w:r>
    </w:p>
    <w:p>
      <w:r>
        <w:t>作者：中国音乐家协会全国乐器演奏（业余）考级委员会钢琴专家委员会编</w:t>
      </w:r>
    </w:p>
    <w:p>
      <w:r>
        <w:t>出版社：长春：长春出版社</w:t>
      </w:r>
    </w:p>
    <w:p>
      <w:r>
        <w:t>出版日期：1994.09</w:t>
      </w:r>
    </w:p>
    <w:p>
      <w:r>
        <w:t>总页数：236</w:t>
      </w:r>
    </w:p>
    <w:p>
      <w:r>
        <w:t>更多请访问教客网: www.jiaokey.com</w:t>
      </w:r>
    </w:p>
    <w:p>
      <w:r>
        <w:t>全国钢琴演奏  业余  考级曲目  混编第一套 评论地址：https://www.jiaokey.com/book/detail/10964460.html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