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书名：金色的秋天  降D调钢琴与乐队</w:t>
      </w:r>
    </w:p>
    <w:p>
      <w:r>
        <w:t>作者：郭祖荣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金色的秋天  降D调钢琴与乐队 评论地址：https://www.jiaokey.com/book/detail/10964450.html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