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书名：古琴弦歌合唱套曲－胡笳吟  钢琴伴奏谱</w:t>
      </w:r>
    </w:p>
    <w:p>
      <w:r>
        <w:t>作者：（汉）蔡琰词，李焕之记谱整理</w:t>
      </w:r>
    </w:p>
    <w:p>
      <w:r>
        <w:t>出版社：北京：人民音乐出版社</w:t>
      </w:r>
    </w:p>
    <w:p>
      <w:r>
        <w:t>出版日期：1996.08</w:t>
      </w:r>
    </w:p>
    <w:p>
      <w:r>
        <w:t>总页数：42</w:t>
      </w:r>
    </w:p>
    <w:p>
      <w:r>
        <w:t>更多请访问教客网: www.jiaokey.com</w:t>
      </w:r>
    </w:p>
    <w:p>
      <w:r>
        <w:t>古琴弦歌合唱套曲－胡笳吟  钢琴伴奏谱 评论地址：https://www.jiaokey.com/book/detail/10964421.html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