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从巴赫到贝多芬  第2册</w:t>
      </w:r>
    </w:p>
    <w:p>
      <w:r>
        <w:rPr>
          <w:rFonts w:ascii="宋体" w:hAnsi="宋体" w:eastAsia="宋体"/>
          <w:sz w:val="24"/>
        </w:rPr>
        <w:t>威利·雷伯格（Willy Rehberg）编订；何少英译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从巴赫到贝多芬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威利·雷伯格（Willy Rehberg）编订；何少英译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本书出售、求购地址：https://www.jiaokey.com/book/detail/10964405.html</w:t>
      </w:r>
    </w:p>
    <w:p>
      <w:r>
        <w:t>更多相关图书推荐：https://www.jiaokey.com</w:t>
      </w:r>
    </w:p>
    <w:p>
      <w:r>
        <w:t>威利·雷伯格（Willy Rehberg）编订；何少英译 其他作品：https://www.jiaokey.com/tag/威利·雷伯格（Willy Rehberg）编订；何少英译.html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关键词搜索：https://www.jiaokey.com/tag/从巴赫到贝多芬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