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书名：车尔尼24首钢琴左手练习曲  作品718</w:t>
      </w:r>
    </w:p>
    <w:p>
      <w:r>
        <w:t>作者：（奥）车尔尼（C.Czerny）曲；（德）阿道夫·鲁特哈特（A.Ruthart）编订</w:t>
      </w:r>
    </w:p>
    <w:p>
      <w:r>
        <w:t>出版社：北京：人民音乐出版社</w:t>
      </w:r>
    </w:p>
    <w:p>
      <w:r>
        <w:t>出版日期：1997.02</w:t>
      </w:r>
    </w:p>
    <w:p>
      <w:r>
        <w:t>总页数：31</w:t>
      </w:r>
    </w:p>
    <w:p>
      <w:r>
        <w:t>更多请访问教客网: www.jiaokey.com</w:t>
      </w:r>
    </w:p>
    <w:p>
      <w:r>
        <w:t>车尔尼24首钢琴左手练习曲  作品718 评论地址：https://www.jiaokey.com/book/detail/10964404.html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