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大提琴教程：乐民分集  第2册  中文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大提琴教程：乐民分集  第2册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本书出售、求购地址：https://www.jiaokey.com/book/detail/10964389.html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关键词搜索：https://www.jiaokey.com/tag/大提琴教程：乐民分集  第2册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