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二胡演奏通俗歌曲100首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二胡演奏通俗歌曲100首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本书出售、求购地址：https://www.jiaokey.com/book/detail/10964384.html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关键词搜索：https://www.jiaokey.com/tag/二胡演奏通俗歌曲100首.html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