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萨克斯管自修教程  高级本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萨克斯管自修教程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本书出售、求购地址：https://www.jiaokey.com/book/detail/10964350.html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关键词搜索：https://www.jiaokey.com/tag/萨克斯管自修教程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