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书名：京剧曲谱集成  第8集  四郎探母、六月雪、打面缸、三娘教子、春香闹学、坐寨盗马、穆桂英挂帅</w:t>
      </w:r>
    </w:p>
    <w:p>
      <w:r>
        <w:t>作者：本社编</w:t>
      </w:r>
    </w:p>
    <w:p>
      <w:r>
        <w:t>出版社：上海:上海文艺出版社,1995.01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京剧曲谱集成  第8集  四郎探母、六月雪、打面缸、三娘教子、春香闹学、坐寨盗马、穆桂英挂帅 评论地址：https://www.jiaokey.com/book/detail/10964346.html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