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维汉文  依拉克木卡姆  第十二木卡姆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维汉文  依拉克木卡姆  第十二木卡姆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本书出售、求购地址：https://www.jiaokey.com/book/detail/10964313.html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维汉文  依拉克木卡姆  第十二木卡姆.html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