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乌孜哈勒木卡姆  第六木卡姆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乌孜哈勒木卡姆  第六木卡姆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本书出售、求购地址：https://www.jiaokey.com/book/detail/10964309.html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乌孜哈勒木卡姆  第六木卡姆.html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