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维吾尔十二木卡姆  维、汉文  拉克木卡姆  第一木卡姆</w:t>
      </w:r>
    </w:p>
    <w:p>
      <w:r>
        <w:rPr>
          <w:rFonts w:ascii="宋体" w:hAnsi="宋体" w:eastAsia="宋体"/>
          <w:sz w:val="24"/>
        </w:rPr>
        <w:t>新疆维吾尔自治区十二木卡姆研究学会，新疆维吾尔自治区文化厅编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维吾尔十二木卡姆  维、汉文  拉克木卡姆  第一木卡姆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新疆维吾尔自治区十二木卡姆研究学会，新疆维吾尔自治区文化厅编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本书出售、求购地址：https://www.jiaokey.com/book/detail/10964304.html</w:t>
      </w:r>
    </w:p>
    <w:p>
      <w:r>
        <w:t>更多相关图书推荐：https://www.jiaokey.com</w:t>
      </w:r>
    </w:p>
    <w:p>
      <w:r>
        <w:t>新疆维吾尔自治区十二木卡姆研究学会，新疆维吾尔自治区文化厅编 其他作品：https://www.jiaokey.com/tag/新疆维吾尔自治区十二木卡姆研究学会，新疆维吾尔自治区文化厅编.html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关键词搜索：https://www.jiaokey.com/tag/维吾尔十二木卡姆  维、汉文  拉克木卡姆  第一木卡姆.html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